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264F" w14:textId="77777777" w:rsidR="00D549DC" w:rsidRDefault="00EE57A8" w:rsidP="00BB35EB">
      <w:pPr>
        <w:jc w:val="right"/>
        <w:rPr>
          <w:rFonts w:ascii="Arial" w:hAnsi="Arial" w:cs="Arial"/>
          <w:szCs w:val="28"/>
          <w:lang w:val="uk-UA"/>
        </w:rPr>
      </w:pPr>
      <w:proofErr w:type="spellStart"/>
      <w:r w:rsidRPr="00D549DC">
        <w:rPr>
          <w:rFonts w:ascii="Arial" w:hAnsi="Arial" w:cs="Arial"/>
          <w:szCs w:val="28"/>
        </w:rPr>
        <w:t>Президенту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Громадської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спілки</w:t>
      </w:r>
      <w:proofErr w:type="spellEnd"/>
      <w:r w:rsidRPr="00D549DC">
        <w:rPr>
          <w:rFonts w:ascii="Arial" w:hAnsi="Arial" w:cs="Arial"/>
          <w:szCs w:val="28"/>
        </w:rPr>
        <w:br/>
      </w:r>
      <w:proofErr w:type="spellStart"/>
      <w:r w:rsidRPr="00D549DC">
        <w:rPr>
          <w:rFonts w:ascii="Arial" w:hAnsi="Arial" w:cs="Arial"/>
          <w:szCs w:val="28"/>
        </w:rPr>
        <w:t>Всеукраїнська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ліга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організацій</w:t>
      </w:r>
      <w:proofErr w:type="spellEnd"/>
      <w:r w:rsidRPr="00D549DC">
        <w:rPr>
          <w:rFonts w:ascii="Arial" w:hAnsi="Arial" w:cs="Arial"/>
          <w:szCs w:val="28"/>
        </w:rPr>
        <w:br/>
      </w:r>
      <w:proofErr w:type="spellStart"/>
      <w:r w:rsidRPr="00D549DC">
        <w:rPr>
          <w:rFonts w:ascii="Arial" w:hAnsi="Arial" w:cs="Arial"/>
          <w:szCs w:val="28"/>
        </w:rPr>
        <w:t>осіб</w:t>
      </w:r>
      <w:proofErr w:type="spellEnd"/>
      <w:r w:rsidRPr="00D549DC">
        <w:rPr>
          <w:rFonts w:ascii="Arial" w:hAnsi="Arial" w:cs="Arial"/>
          <w:szCs w:val="28"/>
        </w:rPr>
        <w:t xml:space="preserve"> з </w:t>
      </w:r>
      <w:proofErr w:type="spellStart"/>
      <w:r w:rsidRPr="00D549DC">
        <w:rPr>
          <w:rFonts w:ascii="Arial" w:hAnsi="Arial" w:cs="Arial"/>
          <w:szCs w:val="28"/>
        </w:rPr>
        <w:t>інвалідністю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зору</w:t>
      </w:r>
      <w:proofErr w:type="spellEnd"/>
      <w:r w:rsidRPr="00D549DC">
        <w:rPr>
          <w:rFonts w:ascii="Arial" w:hAnsi="Arial" w:cs="Arial"/>
          <w:szCs w:val="28"/>
        </w:rPr>
        <w:br/>
        <w:t>«</w:t>
      </w:r>
      <w:proofErr w:type="spellStart"/>
      <w:r w:rsidRPr="00D549DC">
        <w:rPr>
          <w:rFonts w:ascii="Arial" w:hAnsi="Arial" w:cs="Arial"/>
          <w:szCs w:val="28"/>
        </w:rPr>
        <w:t>Сучасний</w:t>
      </w:r>
      <w:proofErr w:type="spellEnd"/>
      <w:r w:rsidRPr="00D549DC">
        <w:rPr>
          <w:rFonts w:ascii="Arial" w:hAnsi="Arial" w:cs="Arial"/>
          <w:szCs w:val="28"/>
        </w:rPr>
        <w:t xml:space="preserve"> </w:t>
      </w:r>
      <w:proofErr w:type="spellStart"/>
      <w:r w:rsidRPr="00D549DC">
        <w:rPr>
          <w:rFonts w:ascii="Arial" w:hAnsi="Arial" w:cs="Arial"/>
          <w:szCs w:val="28"/>
        </w:rPr>
        <w:t>погляд</w:t>
      </w:r>
      <w:proofErr w:type="spellEnd"/>
      <w:r w:rsidRPr="00D549DC">
        <w:rPr>
          <w:rFonts w:ascii="Arial" w:hAnsi="Arial" w:cs="Arial"/>
          <w:szCs w:val="28"/>
        </w:rPr>
        <w:t>»</w:t>
      </w:r>
      <w:r w:rsidRPr="00D549DC">
        <w:rPr>
          <w:rFonts w:ascii="Arial" w:hAnsi="Arial" w:cs="Arial"/>
          <w:szCs w:val="28"/>
        </w:rPr>
        <w:br/>
      </w:r>
    </w:p>
    <w:p w14:paraId="62CAD304" w14:textId="1AD0A67E" w:rsidR="00EE57A8" w:rsidRPr="00D549DC" w:rsidRDefault="00D549DC" w:rsidP="00BB35EB">
      <w:pPr>
        <w:jc w:val="right"/>
        <w:rPr>
          <w:rFonts w:ascii="Arial" w:hAnsi="Arial" w:cs="Arial"/>
          <w:szCs w:val="28"/>
          <w:lang w:val="ru-RU"/>
        </w:rPr>
      </w:pP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</w:r>
      <w:r>
        <w:rPr>
          <w:rFonts w:ascii="Arial" w:hAnsi="Arial" w:cs="Arial"/>
          <w:szCs w:val="28"/>
          <w:lang w:val="uk-UA"/>
        </w:rPr>
        <w:softHyphen/>
        <w:t>_____________</w:t>
      </w:r>
      <w:r w:rsidR="00EE57A8" w:rsidRPr="00D549DC">
        <w:rPr>
          <w:rFonts w:ascii="Arial" w:hAnsi="Arial" w:cs="Arial"/>
          <w:szCs w:val="28"/>
          <w:lang w:val="ru-RU"/>
        </w:rPr>
        <w:t>_____________________</w:t>
      </w:r>
    </w:p>
    <w:p w14:paraId="1A0E1B1E" w14:textId="03012378" w:rsidR="00EE57A8" w:rsidRPr="00D549DC" w:rsidRDefault="00D549DC" w:rsidP="00BB35EB">
      <w:pPr>
        <w:jc w:val="right"/>
        <w:rPr>
          <w:rFonts w:ascii="Arial" w:hAnsi="Arial" w:cs="Arial"/>
          <w:szCs w:val="28"/>
          <w:lang w:val="ru-RU"/>
        </w:rPr>
      </w:pPr>
      <w:proofErr w:type="spellStart"/>
      <w:r w:rsidRPr="00D549DC">
        <w:rPr>
          <w:rFonts w:ascii="Arial" w:hAnsi="Arial" w:cs="Arial"/>
          <w:szCs w:val="28"/>
          <w:lang w:val="ru-RU"/>
        </w:rPr>
        <w:t>В</w:t>
      </w:r>
      <w:r w:rsidR="00EE57A8" w:rsidRPr="00D549DC">
        <w:rPr>
          <w:rFonts w:ascii="Arial" w:hAnsi="Arial" w:cs="Arial"/>
          <w:szCs w:val="28"/>
          <w:lang w:val="ru-RU"/>
        </w:rPr>
        <w:t>ід</w:t>
      </w:r>
      <w:proofErr w:type="spellEnd"/>
      <w:r>
        <w:rPr>
          <w:rFonts w:ascii="Arial" w:hAnsi="Arial" w:cs="Arial"/>
          <w:szCs w:val="28"/>
          <w:lang w:val="ru-RU"/>
        </w:rPr>
        <w:t xml:space="preserve"> __________________________________</w:t>
      </w:r>
      <w:r w:rsidR="00EE57A8" w:rsidRPr="00D549DC">
        <w:rPr>
          <w:rFonts w:ascii="Arial" w:hAnsi="Arial" w:cs="Arial"/>
          <w:szCs w:val="28"/>
          <w:lang w:val="ru-RU"/>
        </w:rPr>
        <w:br/>
        <w:t>__________________________________</w:t>
      </w:r>
      <w:r w:rsidR="00EE57A8" w:rsidRPr="00D549DC">
        <w:rPr>
          <w:rFonts w:ascii="Arial" w:hAnsi="Arial" w:cs="Arial"/>
          <w:szCs w:val="28"/>
          <w:lang w:val="ru-RU"/>
        </w:rPr>
        <w:br/>
        <w:t xml:space="preserve">(ПІБ </w:t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повністю</w:t>
      </w:r>
      <w:proofErr w:type="spellEnd"/>
      <w:r w:rsidR="00EE57A8" w:rsidRPr="00D549DC">
        <w:rPr>
          <w:rFonts w:ascii="Arial" w:hAnsi="Arial" w:cs="Arial"/>
          <w:szCs w:val="28"/>
          <w:lang w:val="ru-RU"/>
        </w:rPr>
        <w:t>)</w:t>
      </w:r>
      <w:r w:rsidR="00EE57A8" w:rsidRPr="00D549DC">
        <w:rPr>
          <w:rFonts w:ascii="Arial" w:hAnsi="Arial" w:cs="Arial"/>
          <w:szCs w:val="28"/>
          <w:lang w:val="ru-RU"/>
        </w:rPr>
        <w:br/>
        <w:t>Паспорт</w:t>
      </w:r>
      <w:r>
        <w:rPr>
          <w:rFonts w:ascii="Arial" w:hAnsi="Arial" w:cs="Arial"/>
          <w:szCs w:val="28"/>
          <w:lang w:val="ru-RU"/>
        </w:rPr>
        <w:t>,</w:t>
      </w:r>
      <w:r w:rsidR="00EE57A8"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серія</w:t>
      </w:r>
      <w:proofErr w:type="spellEnd"/>
      <w:r>
        <w:rPr>
          <w:rFonts w:ascii="Arial" w:hAnsi="Arial" w:cs="Arial"/>
          <w:szCs w:val="28"/>
          <w:lang w:val="ru-RU"/>
        </w:rPr>
        <w:t>:</w:t>
      </w:r>
      <w:r w:rsidR="00EE57A8" w:rsidRPr="00D549DC">
        <w:rPr>
          <w:rFonts w:ascii="Arial" w:hAnsi="Arial" w:cs="Arial"/>
          <w:szCs w:val="28"/>
          <w:lang w:val="ru-RU"/>
        </w:rPr>
        <w:t xml:space="preserve"> _____ № </w:t>
      </w:r>
      <w:r>
        <w:rPr>
          <w:rFonts w:ascii="Arial" w:hAnsi="Arial" w:cs="Arial"/>
          <w:szCs w:val="28"/>
          <w:lang w:val="ru-RU"/>
        </w:rPr>
        <w:t>__________</w:t>
      </w:r>
      <w:r w:rsidR="00EE57A8" w:rsidRPr="00D549DC">
        <w:rPr>
          <w:rFonts w:ascii="Arial" w:hAnsi="Arial" w:cs="Arial"/>
          <w:szCs w:val="28"/>
          <w:lang w:val="ru-RU"/>
        </w:rPr>
        <w:t>__________</w:t>
      </w:r>
      <w:r w:rsidR="00EE57A8" w:rsidRPr="00D549DC">
        <w:rPr>
          <w:rFonts w:ascii="Arial" w:hAnsi="Arial" w:cs="Arial"/>
          <w:szCs w:val="28"/>
          <w:lang w:val="ru-RU"/>
        </w:rPr>
        <w:br/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Інформація</w:t>
      </w:r>
      <w:proofErr w:type="spellEnd"/>
      <w:r w:rsidR="00EE57A8" w:rsidRPr="00D549DC">
        <w:rPr>
          <w:rFonts w:ascii="Arial" w:hAnsi="Arial" w:cs="Arial"/>
          <w:szCs w:val="28"/>
          <w:lang w:val="ru-RU"/>
        </w:rPr>
        <w:t xml:space="preserve"> про </w:t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інвалідність</w:t>
      </w:r>
      <w:proofErr w:type="spellEnd"/>
      <w:r w:rsidR="00EE57A8" w:rsidRPr="00D549DC">
        <w:rPr>
          <w:rFonts w:ascii="Arial" w:hAnsi="Arial" w:cs="Arial"/>
          <w:szCs w:val="28"/>
          <w:lang w:val="ru-RU"/>
        </w:rPr>
        <w:t xml:space="preserve"> (за </w:t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наявності</w:t>
      </w:r>
      <w:proofErr w:type="spellEnd"/>
      <w:r w:rsidR="00EE57A8" w:rsidRPr="00D549DC">
        <w:rPr>
          <w:rFonts w:ascii="Arial" w:hAnsi="Arial" w:cs="Arial"/>
          <w:szCs w:val="28"/>
          <w:lang w:val="ru-RU"/>
        </w:rPr>
        <w:t>):</w:t>
      </w:r>
      <w:r>
        <w:rPr>
          <w:rFonts w:ascii="Arial" w:hAnsi="Arial" w:cs="Arial"/>
          <w:szCs w:val="28"/>
          <w:lang w:val="ru-RU"/>
        </w:rPr>
        <w:t xml:space="preserve"> __</w:t>
      </w:r>
      <w:r w:rsidR="00EE57A8" w:rsidRPr="00D549DC">
        <w:rPr>
          <w:rFonts w:ascii="Arial" w:hAnsi="Arial" w:cs="Arial"/>
          <w:szCs w:val="28"/>
          <w:lang w:val="ru-RU"/>
        </w:rPr>
        <w:t>__________________________</w:t>
      </w:r>
      <w:r w:rsidR="00EE57A8" w:rsidRPr="00D549DC">
        <w:rPr>
          <w:rFonts w:ascii="Arial" w:hAnsi="Arial" w:cs="Arial"/>
          <w:szCs w:val="28"/>
          <w:lang w:val="ru-RU"/>
        </w:rPr>
        <w:br/>
        <w:t xml:space="preserve">Адреса </w:t>
      </w:r>
      <w:proofErr w:type="spellStart"/>
      <w:r w:rsidR="00EE57A8" w:rsidRPr="00D549DC">
        <w:rPr>
          <w:rFonts w:ascii="Arial" w:hAnsi="Arial" w:cs="Arial"/>
          <w:szCs w:val="28"/>
          <w:lang w:val="ru-RU"/>
        </w:rPr>
        <w:t>проживання</w:t>
      </w:r>
      <w:proofErr w:type="spellEnd"/>
      <w:r w:rsidR="00EE57A8" w:rsidRPr="00D549DC">
        <w:rPr>
          <w:rFonts w:ascii="Arial" w:hAnsi="Arial" w:cs="Arial"/>
          <w:szCs w:val="28"/>
          <w:lang w:val="ru-RU"/>
        </w:rPr>
        <w:t>: ____________________________</w:t>
      </w:r>
      <w:r w:rsidR="00EE57A8" w:rsidRPr="00D549DC">
        <w:rPr>
          <w:rFonts w:ascii="Arial" w:hAnsi="Arial" w:cs="Arial"/>
          <w:szCs w:val="28"/>
          <w:lang w:val="ru-RU"/>
        </w:rPr>
        <w:br/>
        <w:t>Телефон:</w:t>
      </w:r>
      <w:r>
        <w:rPr>
          <w:rFonts w:ascii="Arial" w:hAnsi="Arial" w:cs="Arial"/>
          <w:szCs w:val="28"/>
          <w:lang w:val="ru-RU"/>
        </w:rPr>
        <w:t xml:space="preserve"> _________</w:t>
      </w:r>
      <w:r w:rsidR="00EE57A8" w:rsidRPr="00D549DC">
        <w:rPr>
          <w:rFonts w:ascii="Arial" w:hAnsi="Arial" w:cs="Arial"/>
          <w:szCs w:val="28"/>
          <w:lang w:val="ru-RU"/>
        </w:rPr>
        <w:t>___________________</w:t>
      </w:r>
      <w:r w:rsidR="00EE57A8" w:rsidRPr="00D549DC">
        <w:rPr>
          <w:rFonts w:ascii="Arial" w:hAnsi="Arial" w:cs="Arial"/>
          <w:szCs w:val="28"/>
          <w:lang w:val="ru-RU"/>
        </w:rPr>
        <w:br/>
      </w:r>
      <w:r w:rsidR="00EE57A8" w:rsidRPr="00D549DC">
        <w:rPr>
          <w:rFonts w:ascii="Arial" w:hAnsi="Arial" w:cs="Arial"/>
          <w:szCs w:val="28"/>
        </w:rPr>
        <w:t>E</w:t>
      </w:r>
      <w:r w:rsidR="00EE57A8" w:rsidRPr="00D549DC">
        <w:rPr>
          <w:rFonts w:ascii="Arial" w:hAnsi="Arial" w:cs="Arial"/>
          <w:szCs w:val="28"/>
          <w:lang w:val="ru-RU"/>
        </w:rPr>
        <w:t>-</w:t>
      </w:r>
      <w:r w:rsidR="00EE57A8" w:rsidRPr="00D549DC">
        <w:rPr>
          <w:rFonts w:ascii="Arial" w:hAnsi="Arial" w:cs="Arial"/>
          <w:szCs w:val="28"/>
        </w:rPr>
        <w:t>mail</w:t>
      </w:r>
      <w:r w:rsidR="00EE57A8" w:rsidRPr="00D549DC">
        <w:rPr>
          <w:rFonts w:ascii="Arial" w:hAnsi="Arial" w:cs="Arial"/>
          <w:szCs w:val="28"/>
          <w:lang w:val="ru-RU"/>
        </w:rPr>
        <w:t xml:space="preserve">: </w:t>
      </w:r>
      <w:r>
        <w:rPr>
          <w:rFonts w:ascii="Arial" w:hAnsi="Arial" w:cs="Arial"/>
          <w:szCs w:val="28"/>
          <w:lang w:val="ru-RU"/>
        </w:rPr>
        <w:t>______</w:t>
      </w:r>
      <w:r w:rsidR="00EE57A8" w:rsidRPr="00D549DC">
        <w:rPr>
          <w:rFonts w:ascii="Arial" w:hAnsi="Arial" w:cs="Arial"/>
          <w:szCs w:val="28"/>
          <w:lang w:val="ru-RU"/>
        </w:rPr>
        <w:t>______________________</w:t>
      </w:r>
    </w:p>
    <w:p w14:paraId="1C1C42C0" w14:textId="77777777" w:rsidR="005E2D57" w:rsidRDefault="005E2D57" w:rsidP="00BB35EB">
      <w:pPr>
        <w:jc w:val="center"/>
        <w:rPr>
          <w:rFonts w:ascii="Arial" w:hAnsi="Arial" w:cs="Arial"/>
          <w:szCs w:val="28"/>
          <w:lang w:val="ru-RU"/>
        </w:rPr>
      </w:pPr>
    </w:p>
    <w:p w14:paraId="2A331F7F" w14:textId="00321355" w:rsidR="00EE57A8" w:rsidRPr="00D549DC" w:rsidRDefault="00EE57A8" w:rsidP="00BB35EB">
      <w:pPr>
        <w:jc w:val="center"/>
        <w:rPr>
          <w:rFonts w:ascii="Arial" w:hAnsi="Arial" w:cs="Arial"/>
          <w:b/>
          <w:bCs/>
          <w:szCs w:val="28"/>
          <w:lang w:val="ru-RU"/>
        </w:rPr>
      </w:pPr>
      <w:r w:rsidRPr="00D549DC">
        <w:rPr>
          <w:rFonts w:ascii="Arial" w:hAnsi="Arial" w:cs="Arial"/>
          <w:szCs w:val="28"/>
          <w:lang w:val="ru-RU"/>
        </w:rPr>
        <w:br/>
      </w:r>
      <w:r w:rsidR="00D549DC" w:rsidRPr="00D549DC">
        <w:rPr>
          <w:rFonts w:ascii="Arial" w:hAnsi="Arial" w:cs="Arial"/>
          <w:b/>
          <w:bCs/>
          <w:szCs w:val="28"/>
          <w:lang w:val="ru-RU"/>
        </w:rPr>
        <w:t>ЗАЯВА</w:t>
      </w:r>
    </w:p>
    <w:p w14:paraId="1A221A35" w14:textId="77777777" w:rsidR="00D549DC" w:rsidRDefault="00EE57A8" w:rsidP="00BB35EB">
      <w:pPr>
        <w:jc w:val="both"/>
        <w:rPr>
          <w:rFonts w:ascii="Arial" w:hAnsi="Arial" w:cs="Arial"/>
          <w:szCs w:val="28"/>
          <w:lang w:val="uk-UA"/>
        </w:rPr>
      </w:pPr>
      <w:r w:rsidRPr="00D549DC">
        <w:rPr>
          <w:rFonts w:ascii="Arial" w:hAnsi="Arial" w:cs="Arial"/>
          <w:szCs w:val="28"/>
          <w:lang w:val="ru-RU"/>
        </w:rPr>
        <w:t xml:space="preserve">Прошу </w:t>
      </w:r>
      <w:proofErr w:type="spellStart"/>
      <w:r w:rsidRPr="00D549DC">
        <w:rPr>
          <w:rFonts w:ascii="Arial" w:hAnsi="Arial" w:cs="Arial"/>
          <w:szCs w:val="28"/>
          <w:lang w:val="ru-RU"/>
        </w:rPr>
        <w:t>прийняти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мене </w:t>
      </w:r>
      <w:proofErr w:type="gramStart"/>
      <w:r w:rsidRPr="00D549DC">
        <w:rPr>
          <w:rFonts w:ascii="Arial" w:hAnsi="Arial" w:cs="Arial"/>
          <w:szCs w:val="28"/>
          <w:lang w:val="ru-RU"/>
        </w:rPr>
        <w:t>до складу</w:t>
      </w:r>
      <w:proofErr w:type="gram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членів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Громадської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спілки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Всеукраїнська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ліга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організацій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осіб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з </w:t>
      </w:r>
      <w:proofErr w:type="spellStart"/>
      <w:r w:rsidRPr="00D549DC">
        <w:rPr>
          <w:rFonts w:ascii="Arial" w:hAnsi="Arial" w:cs="Arial"/>
          <w:szCs w:val="28"/>
          <w:lang w:val="ru-RU"/>
        </w:rPr>
        <w:t>інвалідністю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зору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«</w:t>
      </w:r>
      <w:proofErr w:type="spellStart"/>
      <w:r w:rsidRPr="00D549DC">
        <w:rPr>
          <w:rFonts w:ascii="Arial" w:hAnsi="Arial" w:cs="Arial"/>
          <w:szCs w:val="28"/>
          <w:lang w:val="ru-RU"/>
        </w:rPr>
        <w:t>Сучасний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погляд</w:t>
      </w:r>
      <w:proofErr w:type="spellEnd"/>
      <w:r w:rsidRPr="00D549DC">
        <w:rPr>
          <w:rFonts w:ascii="Arial" w:hAnsi="Arial" w:cs="Arial"/>
          <w:szCs w:val="28"/>
          <w:lang w:val="ru-RU"/>
        </w:rPr>
        <w:t>».</w:t>
      </w:r>
      <w:r w:rsidR="00D549DC">
        <w:rPr>
          <w:rFonts w:ascii="Arial" w:hAnsi="Arial" w:cs="Arial"/>
          <w:szCs w:val="28"/>
          <w:lang w:val="uk-UA"/>
        </w:rPr>
        <w:t xml:space="preserve"> </w:t>
      </w:r>
    </w:p>
    <w:p w14:paraId="47EE37C5" w14:textId="77777777" w:rsidR="00D549DC" w:rsidRDefault="00EE57A8" w:rsidP="00BB35EB">
      <w:pPr>
        <w:jc w:val="both"/>
        <w:rPr>
          <w:rFonts w:ascii="Arial" w:hAnsi="Arial" w:cs="Arial"/>
          <w:szCs w:val="28"/>
          <w:lang w:val="ru-RU"/>
        </w:rPr>
      </w:pPr>
      <w:r w:rsidRPr="00D549DC">
        <w:rPr>
          <w:rFonts w:ascii="Arial" w:hAnsi="Arial" w:cs="Arial"/>
          <w:szCs w:val="28"/>
          <w:lang w:val="ru-RU"/>
        </w:rPr>
        <w:t xml:space="preserve">Я </w:t>
      </w:r>
      <w:proofErr w:type="spellStart"/>
      <w:r w:rsidRPr="00D549DC">
        <w:rPr>
          <w:rFonts w:ascii="Arial" w:hAnsi="Arial" w:cs="Arial"/>
          <w:szCs w:val="28"/>
          <w:lang w:val="ru-RU"/>
        </w:rPr>
        <w:t>ознайомлений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(а) </w:t>
      </w:r>
      <w:proofErr w:type="spellStart"/>
      <w:r w:rsidRPr="00D549DC">
        <w:rPr>
          <w:rFonts w:ascii="Arial" w:hAnsi="Arial" w:cs="Arial"/>
          <w:szCs w:val="28"/>
          <w:lang w:val="ru-RU"/>
        </w:rPr>
        <w:t>зі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Статутом, </w:t>
      </w:r>
      <w:proofErr w:type="spellStart"/>
      <w:r w:rsidRPr="00D549DC">
        <w:rPr>
          <w:rFonts w:ascii="Arial" w:hAnsi="Arial" w:cs="Arial"/>
          <w:szCs w:val="28"/>
          <w:lang w:val="ru-RU"/>
        </w:rPr>
        <w:t>іншими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статутними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документами та </w:t>
      </w:r>
      <w:proofErr w:type="spellStart"/>
      <w:r w:rsidRPr="00D549DC">
        <w:rPr>
          <w:rFonts w:ascii="Arial" w:hAnsi="Arial" w:cs="Arial"/>
          <w:szCs w:val="28"/>
          <w:lang w:val="ru-RU"/>
        </w:rPr>
        <w:t>внутрішніми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політиками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спілки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D549DC">
        <w:rPr>
          <w:rFonts w:ascii="Arial" w:hAnsi="Arial" w:cs="Arial"/>
          <w:szCs w:val="28"/>
          <w:lang w:val="ru-RU"/>
        </w:rPr>
        <w:t>поділяю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її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мету, </w:t>
      </w:r>
      <w:proofErr w:type="spellStart"/>
      <w:r w:rsidRPr="00D549DC">
        <w:rPr>
          <w:rFonts w:ascii="Arial" w:hAnsi="Arial" w:cs="Arial"/>
          <w:szCs w:val="28"/>
          <w:lang w:val="ru-RU"/>
        </w:rPr>
        <w:t>цілі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та напрямки </w:t>
      </w:r>
      <w:proofErr w:type="spellStart"/>
      <w:r w:rsidRPr="00D549DC">
        <w:rPr>
          <w:rFonts w:ascii="Arial" w:hAnsi="Arial" w:cs="Arial"/>
          <w:szCs w:val="28"/>
          <w:lang w:val="ru-RU"/>
        </w:rPr>
        <w:t>діяльності</w:t>
      </w:r>
      <w:proofErr w:type="spellEnd"/>
      <w:r w:rsidRPr="00D549DC">
        <w:rPr>
          <w:rFonts w:ascii="Arial" w:hAnsi="Arial" w:cs="Arial"/>
          <w:szCs w:val="28"/>
          <w:lang w:val="ru-RU"/>
        </w:rPr>
        <w:t>.</w:t>
      </w:r>
      <w:r w:rsidR="00D549DC">
        <w:rPr>
          <w:rFonts w:ascii="Arial" w:hAnsi="Arial" w:cs="Arial"/>
          <w:szCs w:val="28"/>
          <w:lang w:val="ru-RU"/>
        </w:rPr>
        <w:t xml:space="preserve"> </w:t>
      </w:r>
    </w:p>
    <w:p w14:paraId="064C1D90" w14:textId="2584165A" w:rsidR="00EE57A8" w:rsidRDefault="00EE57A8" w:rsidP="00BB35EB">
      <w:pPr>
        <w:jc w:val="both"/>
        <w:rPr>
          <w:rFonts w:ascii="Arial" w:hAnsi="Arial" w:cs="Arial"/>
          <w:szCs w:val="28"/>
          <w:lang w:val="ru-RU"/>
        </w:rPr>
      </w:pPr>
      <w:r w:rsidRPr="00D549DC">
        <w:rPr>
          <w:rFonts w:ascii="Arial" w:hAnsi="Arial" w:cs="Arial"/>
          <w:szCs w:val="28"/>
          <w:lang w:val="ru-RU"/>
        </w:rPr>
        <w:t xml:space="preserve">Надаю </w:t>
      </w:r>
      <w:proofErr w:type="spellStart"/>
      <w:r w:rsidRPr="00D549DC">
        <w:rPr>
          <w:rFonts w:ascii="Arial" w:hAnsi="Arial" w:cs="Arial"/>
          <w:szCs w:val="28"/>
          <w:lang w:val="ru-RU"/>
        </w:rPr>
        <w:t>згоду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на </w:t>
      </w:r>
      <w:proofErr w:type="spellStart"/>
      <w:r w:rsidRPr="00D549DC">
        <w:rPr>
          <w:rFonts w:ascii="Arial" w:hAnsi="Arial" w:cs="Arial"/>
          <w:szCs w:val="28"/>
          <w:lang w:val="ru-RU"/>
        </w:rPr>
        <w:t>обробку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D549DC">
        <w:rPr>
          <w:rFonts w:ascii="Arial" w:hAnsi="Arial" w:cs="Arial"/>
          <w:szCs w:val="28"/>
          <w:lang w:val="ru-RU"/>
        </w:rPr>
        <w:t>зберігання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та </w:t>
      </w:r>
      <w:proofErr w:type="spellStart"/>
      <w:r w:rsidRPr="00D549DC">
        <w:rPr>
          <w:rFonts w:ascii="Arial" w:hAnsi="Arial" w:cs="Arial"/>
          <w:szCs w:val="28"/>
          <w:lang w:val="ru-RU"/>
        </w:rPr>
        <w:t>використання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моїх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персональних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даних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відповідно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до Закону </w:t>
      </w:r>
      <w:proofErr w:type="spellStart"/>
      <w:r w:rsidRPr="00D549DC">
        <w:rPr>
          <w:rFonts w:ascii="Arial" w:hAnsi="Arial" w:cs="Arial"/>
          <w:szCs w:val="28"/>
          <w:lang w:val="ru-RU"/>
        </w:rPr>
        <w:t>України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«Про </w:t>
      </w:r>
      <w:proofErr w:type="spellStart"/>
      <w:r w:rsidRPr="00D549DC">
        <w:rPr>
          <w:rFonts w:ascii="Arial" w:hAnsi="Arial" w:cs="Arial"/>
          <w:szCs w:val="28"/>
          <w:lang w:val="ru-RU"/>
        </w:rPr>
        <w:t>захист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персональних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даних</w:t>
      </w:r>
      <w:proofErr w:type="spellEnd"/>
      <w:r w:rsidRPr="00D549DC">
        <w:rPr>
          <w:rFonts w:ascii="Arial" w:hAnsi="Arial" w:cs="Arial"/>
          <w:szCs w:val="28"/>
          <w:lang w:val="ru-RU"/>
        </w:rPr>
        <w:t>».</w:t>
      </w:r>
      <w:r w:rsidRPr="00D549DC">
        <w:rPr>
          <w:rFonts w:ascii="Arial" w:hAnsi="Arial" w:cs="Arial"/>
          <w:szCs w:val="28"/>
          <w:lang w:val="ru-RU"/>
        </w:rPr>
        <w:br/>
      </w:r>
      <w:proofErr w:type="spellStart"/>
      <w:r w:rsidRPr="00D549DC">
        <w:rPr>
          <w:rFonts w:ascii="Arial" w:hAnsi="Arial" w:cs="Arial"/>
          <w:szCs w:val="28"/>
          <w:lang w:val="ru-RU"/>
        </w:rPr>
        <w:t>Зобов’язуюсь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дотримуватись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положень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Статуту та </w:t>
      </w:r>
      <w:proofErr w:type="spellStart"/>
      <w:r w:rsidRPr="00D549DC">
        <w:rPr>
          <w:rFonts w:ascii="Arial" w:hAnsi="Arial" w:cs="Arial"/>
          <w:szCs w:val="28"/>
          <w:lang w:val="ru-RU"/>
        </w:rPr>
        <w:t>брати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активну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участь у </w:t>
      </w:r>
      <w:proofErr w:type="spellStart"/>
      <w:r w:rsidRPr="00D549DC">
        <w:rPr>
          <w:rFonts w:ascii="Arial" w:hAnsi="Arial" w:cs="Arial"/>
          <w:szCs w:val="28"/>
          <w:lang w:val="ru-RU"/>
        </w:rPr>
        <w:t>діяльності</w:t>
      </w:r>
      <w:proofErr w:type="spellEnd"/>
      <w:r w:rsidRPr="00D549DC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549DC">
        <w:rPr>
          <w:rFonts w:ascii="Arial" w:hAnsi="Arial" w:cs="Arial"/>
          <w:szCs w:val="28"/>
          <w:lang w:val="ru-RU"/>
        </w:rPr>
        <w:t>спілки</w:t>
      </w:r>
      <w:proofErr w:type="spellEnd"/>
      <w:r w:rsidRPr="00D549DC">
        <w:rPr>
          <w:rFonts w:ascii="Arial" w:hAnsi="Arial" w:cs="Arial"/>
          <w:szCs w:val="28"/>
          <w:lang w:val="ru-RU"/>
        </w:rPr>
        <w:t>.</w:t>
      </w:r>
      <w:r w:rsidR="00D549DC">
        <w:rPr>
          <w:rFonts w:ascii="Arial" w:hAnsi="Arial" w:cs="Arial"/>
          <w:szCs w:val="28"/>
          <w:lang w:val="ru-RU"/>
        </w:rPr>
        <w:t xml:space="preserve"> </w:t>
      </w:r>
    </w:p>
    <w:p w14:paraId="3305EBBF" w14:textId="77777777" w:rsidR="00A4039E" w:rsidRDefault="00A4039E">
      <w:pPr>
        <w:jc w:val="both"/>
        <w:rPr>
          <w:rFonts w:ascii="Arial" w:hAnsi="Arial" w:cs="Arial"/>
          <w:szCs w:val="28"/>
          <w:lang w:val="ru-RU"/>
        </w:rPr>
      </w:pPr>
    </w:p>
    <w:p w14:paraId="6440FABE" w14:textId="77777777" w:rsidR="00A4039E" w:rsidRDefault="00A4039E">
      <w:pPr>
        <w:jc w:val="both"/>
        <w:rPr>
          <w:rFonts w:ascii="Arial" w:hAnsi="Arial" w:cs="Arial"/>
          <w:szCs w:val="28"/>
          <w:lang w:val="ru-RU"/>
        </w:rPr>
      </w:pPr>
    </w:p>
    <w:p w14:paraId="50E1C4BB" w14:textId="23452D68" w:rsidR="00A4039E" w:rsidRPr="00A4039E" w:rsidRDefault="00A4039E" w:rsidP="00A4039E">
      <w:pPr>
        <w:spacing w:after="0" w:line="240" w:lineRule="auto"/>
        <w:ind w:firstLine="720"/>
        <w:jc w:val="both"/>
        <w:rPr>
          <w:rFonts w:ascii="Arial" w:hAnsi="Arial" w:cs="Arial"/>
          <w:b/>
          <w:bCs/>
          <w:szCs w:val="28"/>
          <w:lang w:val="ru-RU"/>
        </w:rPr>
      </w:pPr>
      <w:r w:rsidRPr="00A4039E">
        <w:rPr>
          <w:rFonts w:ascii="Arial" w:hAnsi="Arial" w:cs="Arial"/>
          <w:b/>
          <w:bCs/>
          <w:szCs w:val="28"/>
          <w:lang w:val="ru-RU"/>
        </w:rPr>
        <w:t xml:space="preserve">«___» _____________ 20 ___ р. </w:t>
      </w:r>
      <w:r w:rsidRPr="00A4039E">
        <w:rPr>
          <w:rFonts w:ascii="Arial" w:hAnsi="Arial" w:cs="Arial"/>
          <w:b/>
          <w:bCs/>
          <w:szCs w:val="28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lang w:val="ru-RU"/>
        </w:rPr>
        <w:tab/>
        <w:t>______________________</w:t>
      </w:r>
      <w:r w:rsidR="005E2D57">
        <w:rPr>
          <w:rFonts w:ascii="Arial" w:hAnsi="Arial" w:cs="Arial"/>
          <w:b/>
          <w:bCs/>
          <w:szCs w:val="28"/>
          <w:lang w:val="ru-RU"/>
        </w:rPr>
        <w:t>_</w:t>
      </w:r>
      <w:r w:rsidRPr="00A4039E">
        <w:rPr>
          <w:rFonts w:ascii="Arial" w:hAnsi="Arial" w:cs="Arial"/>
          <w:b/>
          <w:bCs/>
          <w:szCs w:val="28"/>
          <w:lang w:val="ru-RU"/>
        </w:rPr>
        <w:t xml:space="preserve"> </w:t>
      </w:r>
    </w:p>
    <w:p w14:paraId="58EA2635" w14:textId="2FEBB2AB" w:rsidR="00A4039E" w:rsidRPr="00A4039E" w:rsidRDefault="00A4039E" w:rsidP="005E2D57">
      <w:pPr>
        <w:spacing w:after="0" w:line="240" w:lineRule="auto"/>
        <w:ind w:left="1440" w:firstLine="720"/>
        <w:jc w:val="both"/>
        <w:rPr>
          <w:rFonts w:ascii="Arial" w:hAnsi="Arial" w:cs="Arial"/>
          <w:b/>
          <w:bCs/>
          <w:szCs w:val="28"/>
          <w:vertAlign w:val="superscript"/>
          <w:lang w:val="ru-RU"/>
        </w:rPr>
      </w:pP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 xml:space="preserve">(дата) </w:t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>
        <w:rPr>
          <w:rFonts w:ascii="Arial" w:hAnsi="Arial" w:cs="Arial"/>
          <w:b/>
          <w:bCs/>
          <w:szCs w:val="28"/>
          <w:vertAlign w:val="superscript"/>
          <w:lang w:val="ru-RU"/>
        </w:rPr>
        <w:tab/>
      </w:r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>(</w:t>
      </w:r>
      <w:proofErr w:type="spellStart"/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>підпис</w:t>
      </w:r>
      <w:proofErr w:type="spellEnd"/>
      <w:r w:rsidRPr="00A4039E">
        <w:rPr>
          <w:rFonts w:ascii="Arial" w:hAnsi="Arial" w:cs="Arial"/>
          <w:b/>
          <w:bCs/>
          <w:szCs w:val="28"/>
          <w:vertAlign w:val="superscript"/>
          <w:lang w:val="ru-RU"/>
        </w:rPr>
        <w:t>)</w:t>
      </w:r>
    </w:p>
    <w:sectPr w:rsidR="00A4039E" w:rsidRPr="00A4039E" w:rsidSect="00D549DC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ЌЃ~??eЃ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1359597">
    <w:abstractNumId w:val="8"/>
  </w:num>
  <w:num w:numId="2" w16cid:durableId="134883312">
    <w:abstractNumId w:val="6"/>
  </w:num>
  <w:num w:numId="3" w16cid:durableId="1955478560">
    <w:abstractNumId w:val="5"/>
  </w:num>
  <w:num w:numId="4" w16cid:durableId="1883519648">
    <w:abstractNumId w:val="7"/>
  </w:num>
  <w:num w:numId="5" w16cid:durableId="246422607">
    <w:abstractNumId w:val="3"/>
  </w:num>
  <w:num w:numId="6" w16cid:durableId="1066294870">
    <w:abstractNumId w:val="2"/>
  </w:num>
  <w:num w:numId="7" w16cid:durableId="792671416">
    <w:abstractNumId w:val="8"/>
  </w:num>
  <w:num w:numId="8" w16cid:durableId="1355418143">
    <w:abstractNumId w:val="6"/>
  </w:num>
  <w:num w:numId="9" w16cid:durableId="2058820140">
    <w:abstractNumId w:val="5"/>
  </w:num>
  <w:num w:numId="10" w16cid:durableId="1699114107">
    <w:abstractNumId w:val="7"/>
  </w:num>
  <w:num w:numId="11" w16cid:durableId="315450459">
    <w:abstractNumId w:val="3"/>
  </w:num>
  <w:num w:numId="12" w16cid:durableId="80832605">
    <w:abstractNumId w:val="2"/>
  </w:num>
  <w:num w:numId="13" w16cid:durableId="759907943">
    <w:abstractNumId w:val="8"/>
  </w:num>
  <w:num w:numId="14" w16cid:durableId="5713934">
    <w:abstractNumId w:val="6"/>
  </w:num>
  <w:num w:numId="15" w16cid:durableId="802046115">
    <w:abstractNumId w:val="5"/>
  </w:num>
  <w:num w:numId="16" w16cid:durableId="1123812860">
    <w:abstractNumId w:val="4"/>
  </w:num>
  <w:num w:numId="17" w16cid:durableId="1388341401">
    <w:abstractNumId w:val="7"/>
  </w:num>
  <w:num w:numId="18" w16cid:durableId="847253965">
    <w:abstractNumId w:val="3"/>
  </w:num>
  <w:num w:numId="19" w16cid:durableId="982320395">
    <w:abstractNumId w:val="2"/>
  </w:num>
  <w:num w:numId="20" w16cid:durableId="896285612">
    <w:abstractNumId w:val="1"/>
  </w:num>
  <w:num w:numId="21" w16cid:durableId="38483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7427"/>
    <w:rsid w:val="0033461F"/>
    <w:rsid w:val="004F0C11"/>
    <w:rsid w:val="005E2D57"/>
    <w:rsid w:val="006322FA"/>
    <w:rsid w:val="00A4039E"/>
    <w:rsid w:val="00AA1D8D"/>
    <w:rsid w:val="00B47730"/>
    <w:rsid w:val="00BB35EB"/>
    <w:rsid w:val="00CB0664"/>
    <w:rsid w:val="00CE4F00"/>
    <w:rsid w:val="00D549DC"/>
    <w:rsid w:val="00EE57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BCB44"/>
  <w15:docId w15:val="{658C0388-C0B0-420D-9243-B146957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Cs w:val="28"/>
    </w:rPr>
  </w:style>
  <w:style w:type="paragraph" w:styleId="21">
    <w:name w:val="heading 2"/>
    <w:basedOn w:val="a1"/>
    <w:next w:val="a1"/>
    <w:link w:val="22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30">
    <w:name w:val="heading 3"/>
    <w:basedOn w:val="a1"/>
    <w:next w:val="a1"/>
    <w:link w:val="31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a5">
    <w:name w:val="header"/>
    <w:basedOn w:val="a1"/>
    <w:link w:val="a6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Pr>
      <w:rFonts w:cs="Times New Roman"/>
    </w:rPr>
  </w:style>
  <w:style w:type="paragraph" w:styleId="a7">
    <w:name w:val="footer"/>
    <w:basedOn w:val="a1"/>
    <w:link w:val="a8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Pr>
      <w:rFonts w:cs="Times New Roman"/>
    </w:rPr>
  </w:style>
  <w:style w:type="paragraph" w:styleId="a9">
    <w:name w:val="No Spacing"/>
    <w:uiPriority w:val="99"/>
    <w:qFormat/>
    <w:rsid w:val="00FC693F"/>
    <w:rPr>
      <w:sz w:val="22"/>
      <w:szCs w:val="22"/>
      <w:lang w:val="en-US" w:eastAsia="en-US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 Знак"/>
    <w:link w:val="aa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ad">
    <w:name w:val="Підзаголовок Знак"/>
    <w:link w:val="ac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99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rsid w:val="00AA1D8D"/>
    <w:pPr>
      <w:spacing w:after="120"/>
    </w:pPr>
  </w:style>
  <w:style w:type="character" w:customStyle="1" w:styleId="af0">
    <w:name w:val="Основний текст Знак"/>
    <w:link w:val="af"/>
    <w:uiPriority w:val="99"/>
    <w:locked/>
    <w:rsid w:val="00AA1D8D"/>
    <w:rPr>
      <w:rFonts w:cs="Times New Roman"/>
    </w:rPr>
  </w:style>
  <w:style w:type="paragraph" w:styleId="23">
    <w:name w:val="Body Text 2"/>
    <w:basedOn w:val="a1"/>
    <w:link w:val="24"/>
    <w:uiPriority w:val="99"/>
    <w:rsid w:val="00AA1D8D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locked/>
    <w:rsid w:val="00AA1D8D"/>
    <w:rPr>
      <w:rFonts w:cs="Times New Roman"/>
    </w:rPr>
  </w:style>
  <w:style w:type="paragraph" w:styleId="32">
    <w:name w:val="Body Text 3"/>
    <w:basedOn w:val="a1"/>
    <w:link w:val="33"/>
    <w:uiPriority w:val="99"/>
    <w:rsid w:val="00AA1D8D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link w:val="32"/>
    <w:uiPriority w:val="99"/>
    <w:locked/>
    <w:rsid w:val="00AA1D8D"/>
    <w:rPr>
      <w:rFonts w:cs="Times New Roman"/>
      <w:sz w:val="16"/>
      <w:szCs w:val="16"/>
    </w:rPr>
  </w:style>
  <w:style w:type="paragraph" w:styleId="af1">
    <w:name w:val="List"/>
    <w:basedOn w:val="a1"/>
    <w:uiPriority w:val="99"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rsid w:val="00326F90"/>
    <w:pPr>
      <w:ind w:left="720" w:hanging="360"/>
      <w:contextualSpacing/>
    </w:pPr>
  </w:style>
  <w:style w:type="paragraph" w:styleId="34">
    <w:name w:val="List 3"/>
    <w:basedOn w:val="a1"/>
    <w:uiPriority w:val="99"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rsid w:val="00326F90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rsid w:val="00326F90"/>
    <w:pPr>
      <w:numPr>
        <w:numId w:val="8"/>
      </w:numPr>
      <w:contextualSpacing/>
    </w:pPr>
  </w:style>
  <w:style w:type="paragraph" w:styleId="3">
    <w:name w:val="List Bullet 3"/>
    <w:basedOn w:val="a1"/>
    <w:uiPriority w:val="99"/>
    <w:rsid w:val="00326F90"/>
    <w:pPr>
      <w:numPr>
        <w:numId w:val="9"/>
      </w:numPr>
      <w:contextualSpacing/>
    </w:pPr>
  </w:style>
  <w:style w:type="paragraph" w:styleId="a">
    <w:name w:val="List Number"/>
    <w:basedOn w:val="a1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2">
    <w:name w:val="List Number 2"/>
    <w:basedOn w:val="a1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35">
    <w:name w:val="List Number 3"/>
    <w:basedOn w:val="a1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af2">
    <w:name w:val="List Continue"/>
    <w:basedOn w:val="a1"/>
    <w:uiPriority w:val="99"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af4">
    <w:name w:val="Текст макросу Знак"/>
    <w:link w:val="af3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af5">
    <w:name w:val="Quote"/>
    <w:basedOn w:val="a1"/>
    <w:next w:val="a1"/>
    <w:link w:val="af6"/>
    <w:uiPriority w:val="99"/>
    <w:qFormat/>
    <w:rsid w:val="00FC693F"/>
    <w:rPr>
      <w:i/>
      <w:iCs/>
      <w:color w:val="000000"/>
    </w:rPr>
  </w:style>
  <w:style w:type="character" w:customStyle="1" w:styleId="af6">
    <w:name w:val="Цитата Знак"/>
    <w:link w:val="af5"/>
    <w:uiPriority w:val="99"/>
    <w:locked/>
    <w:rsid w:val="00FC693F"/>
    <w:rPr>
      <w:rFonts w:cs="Times New Roman"/>
      <w:i/>
      <w:iCs/>
      <w:color w:val="000000"/>
    </w:rPr>
  </w:style>
  <w:style w:type="paragraph" w:styleId="af7">
    <w:name w:val="caption"/>
    <w:basedOn w:val="a1"/>
    <w:next w:val="a1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Strong"/>
    <w:uiPriority w:val="99"/>
    <w:qFormat/>
    <w:rsid w:val="00FC693F"/>
    <w:rPr>
      <w:rFonts w:cs="Times New Roman"/>
      <w:b/>
      <w:bCs/>
    </w:rPr>
  </w:style>
  <w:style w:type="character" w:styleId="af9">
    <w:name w:val="Emphasis"/>
    <w:uiPriority w:val="99"/>
    <w:qFormat/>
    <w:rsid w:val="00FC693F"/>
    <w:rPr>
      <w:rFonts w:cs="Times New Roman"/>
      <w:i/>
      <w:iCs/>
    </w:rPr>
  </w:style>
  <w:style w:type="paragraph" w:styleId="afa">
    <w:name w:val="Intense Quote"/>
    <w:basedOn w:val="a1"/>
    <w:next w:val="a1"/>
    <w:link w:val="afb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b">
    <w:name w:val="Насичена цитата Знак"/>
    <w:link w:val="afa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afc">
    <w:name w:val="Subtle Emphasis"/>
    <w:uiPriority w:val="99"/>
    <w:qFormat/>
    <w:rsid w:val="00FC693F"/>
    <w:rPr>
      <w:rFonts w:cs="Times New Roman"/>
      <w:i/>
      <w:iCs/>
      <w:color w:val="808080"/>
    </w:rPr>
  </w:style>
  <w:style w:type="character" w:styleId="afd">
    <w:name w:val="Intense Emphasis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afe">
    <w:name w:val="Subtle Reference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aff">
    <w:name w:val="Intense Reference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aff0">
    <w:name w:val="Book Title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aff1">
    <w:name w:val="TOC Heading"/>
    <w:basedOn w:val="1"/>
    <w:next w:val="a1"/>
    <w:uiPriority w:val="99"/>
    <w:qFormat/>
    <w:rsid w:val="00FC693F"/>
    <w:pPr>
      <w:outlineLvl w:val="9"/>
    </w:pPr>
  </w:style>
  <w:style w:type="table" w:styleId="aff2">
    <w:name w:val="Table Grid"/>
    <w:basedOn w:val="a3"/>
    <w:uiPriority w:val="9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99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1"/>
    <w:basedOn w:val="a3"/>
    <w:uiPriority w:val="99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7">
    <w:name w:val="Light Shading Accent 2"/>
    <w:basedOn w:val="a3"/>
    <w:uiPriority w:val="99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37">
    <w:name w:val="Light Shading Accent 3"/>
    <w:basedOn w:val="a3"/>
    <w:uiPriority w:val="99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41">
    <w:name w:val="Light Shading Accent 4"/>
    <w:basedOn w:val="a3"/>
    <w:uiPriority w:val="99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51">
    <w:name w:val="Light Shading Accent 5"/>
    <w:basedOn w:val="a3"/>
    <w:uiPriority w:val="99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1">
    <w:name w:val="Light Shading Accent 6"/>
    <w:basedOn w:val="a3"/>
    <w:uiPriority w:val="99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4">
    <w:name w:val="Light List"/>
    <w:basedOn w:val="a3"/>
    <w:uiPriority w:val="99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2">
    <w:name w:val="Light List Accent 1"/>
    <w:basedOn w:val="a3"/>
    <w:uiPriority w:val="99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8">
    <w:name w:val="Light List Accent 2"/>
    <w:basedOn w:val="a3"/>
    <w:uiPriority w:val="99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8">
    <w:name w:val="Light List Accent 3"/>
    <w:basedOn w:val="a3"/>
    <w:uiPriority w:val="99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42">
    <w:name w:val="Light List Accent 4"/>
    <w:basedOn w:val="a3"/>
    <w:uiPriority w:val="99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52">
    <w:name w:val="Light List Accent 5"/>
    <w:basedOn w:val="a3"/>
    <w:uiPriority w:val="99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62">
    <w:name w:val="Light List Accent 6"/>
    <w:basedOn w:val="a3"/>
    <w:uiPriority w:val="99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5">
    <w:name w:val="Light Grid"/>
    <w:basedOn w:val="a3"/>
    <w:uiPriority w:val="99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3">
    <w:name w:val="Light Grid Accent 1"/>
    <w:basedOn w:val="a3"/>
    <w:uiPriority w:val="99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29">
    <w:name w:val="Light Grid Accent 2"/>
    <w:basedOn w:val="a3"/>
    <w:uiPriority w:val="99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39">
    <w:name w:val="Light Grid Accent 3"/>
    <w:basedOn w:val="a3"/>
    <w:uiPriority w:val="99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43">
    <w:name w:val="Light Grid Accent 4"/>
    <w:basedOn w:val="a3"/>
    <w:uiPriority w:val="99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53">
    <w:name w:val="Light Grid Accent 5"/>
    <w:basedOn w:val="a3"/>
    <w:uiPriority w:val="99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63">
    <w:name w:val="Light Grid Accent 6"/>
    <w:basedOn w:val="a3"/>
    <w:uiPriority w:val="99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4">
    <w:name w:val="Medium Shading 1"/>
    <w:basedOn w:val="a3"/>
    <w:uiPriority w:val="99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99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99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99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99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99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99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11">
    <w:name w:val="Medium List 1 Accent 1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21">
    <w:name w:val="Medium List 1 Accent 2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31">
    <w:name w:val="Medium List 1 Accent 3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41">
    <w:name w:val="Medium List 1 Accent 4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50">
    <w:name w:val="Medium List 1 Accent 5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60">
    <w:name w:val="Medium List 1 Accent 6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2b">
    <w:name w:val="Medium Lis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99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12">
    <w:name w:val="Medium Grid 1 Accent 1"/>
    <w:basedOn w:val="a3"/>
    <w:uiPriority w:val="99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22">
    <w:name w:val="Medium Grid 1 Accent 2"/>
    <w:basedOn w:val="a3"/>
    <w:uiPriority w:val="99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32">
    <w:name w:val="Medium Grid 1 Accent 3"/>
    <w:basedOn w:val="a3"/>
    <w:uiPriority w:val="99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42">
    <w:name w:val="Medium Grid 1 Accent 4"/>
    <w:basedOn w:val="a3"/>
    <w:uiPriority w:val="99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51">
    <w:name w:val="Medium Grid 1 Accent 5"/>
    <w:basedOn w:val="a3"/>
    <w:uiPriority w:val="99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61">
    <w:name w:val="Medium Grid 1 Accent 6"/>
    <w:basedOn w:val="a3"/>
    <w:uiPriority w:val="99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c">
    <w:name w:val="Medium Grid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12">
    <w:name w:val="Medium Grid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22">
    <w:name w:val="Medium Grid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32">
    <w:name w:val="Medium Grid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42">
    <w:name w:val="Medium Grid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52">
    <w:name w:val="Medium Grid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62">
    <w:name w:val="Medium Grid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a">
    <w:name w:val="Medium Grid 3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10">
    <w:name w:val="Medium Grid 3 Accent 1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20">
    <w:name w:val="Medium Grid 3 Accent 2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30">
    <w:name w:val="Medium Grid 3 Accent 3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40">
    <w:name w:val="Medium Grid 3 Accent 4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50">
    <w:name w:val="Medium Grid 3 Accent 5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60">
    <w:name w:val="Medium Grid 3 Accent 6"/>
    <w:basedOn w:val="a3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6">
    <w:name w:val="Dark List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9">
    <w:name w:val="Dark List Accent 1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d">
    <w:name w:val="Dark List Accent 2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3b">
    <w:name w:val="Dark List Accent 3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44">
    <w:name w:val="Dark List Accent 4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54">
    <w:name w:val="Dark List Accent 5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64">
    <w:name w:val="Dark List Accent 6"/>
    <w:basedOn w:val="a3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7">
    <w:name w:val="Colorful Shading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a">
    <w:name w:val="Colorful Shading Accent 1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2e">
    <w:name w:val="Colorful Shading Accent 2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c">
    <w:name w:val="Colorful Shading Accent 3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45">
    <w:name w:val="Colorful Shading Accent 4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55">
    <w:name w:val="Colorful Shading Accent 5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65">
    <w:name w:val="Colorful Shading Accent 6"/>
    <w:basedOn w:val="a3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8">
    <w:name w:val="Colorful List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1b">
    <w:name w:val="Colorful List Accent 1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2f">
    <w:name w:val="Colorful List Accent 2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3d">
    <w:name w:val="Colorful List Accent 3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46">
    <w:name w:val="Colorful List Accent 4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56">
    <w:name w:val="Colorful List Accent 5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66">
    <w:name w:val="Colorful List Accent 6"/>
    <w:basedOn w:val="a3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aff9">
    <w:name w:val="Colorful Grid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c">
    <w:name w:val="Colorful Grid Accent 1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2f0">
    <w:name w:val="Colorful Grid Accent 2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e">
    <w:name w:val="Colorful Grid Accent 3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47">
    <w:name w:val="Colorful Grid Accent 4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57">
    <w:name w:val="Colorful Grid Accent 5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67">
    <w:name w:val="Colorful Grid Accent 6"/>
    <w:basedOn w:val="a3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PETRO</cp:lastModifiedBy>
  <cp:revision>4</cp:revision>
  <dcterms:created xsi:type="dcterms:W3CDTF">2013-12-23T23:15:00Z</dcterms:created>
  <dcterms:modified xsi:type="dcterms:W3CDTF">2025-07-27T08:37:00Z</dcterms:modified>
</cp:coreProperties>
</file>